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0165" w14:textId="0d30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Павлодарскому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6 мая 2019 года № 128/5. Зарегистрировано Департаментом юстиции Павлодарской области 14 мая 2019 года № 6362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Павлодарскому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Сагандыкова Н. 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128/5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Павлодарскому району</w:t>
      </w:r>
      <w:r>
        <w:br/>
      </w:r>
      <w:r>
        <w:rPr>
          <w:rFonts w:ascii="Times New Roman"/>
          <w:b/>
          <w:i w:val="false"/>
          <w:color w:val="000000"/>
        </w:rPr>
        <w:t xml:space="preserve">на основании 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8199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