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04a9" w14:textId="e1c0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о повышении ставок земельного налога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4 мая 2019 года № 53/241. Зарегистрировано Департаментом юстиции Павлодарской области 6 мая 2019 года № 6348.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Павлодарского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земельного налога от базовых ставок земельного налога на основании проекта (схемы) зонирования земель Павлодарского района согласно приложению 2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Павлодарского районного маслихата Павлодарской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2014 года № 41/317 "Об утверждении проекта (схем) зонирования земель сельскохозяйственного назначения и сельских населенных пунктов Павлодарского района для целей налогообложения и поправочных коэффициентов к базовым ставкам земельного налога" (зарегистрированное в Реестре государственной регистрации нормативных правовых актов за № 4295, опубликованное 11 февраля 2015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Павлодарского районного маслихата по вопросам бюджета.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опубликования, за исключением пункта 2, который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53/241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Проект (схема) зонирования земель Павлодарского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102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53/241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 повышения ставок земельного налога Павлодарского района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Павлодарского районного маслихата Павлодарской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решением Павлодарского районного маслихата Павлодарской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8"/>
        <w:gridCol w:w="5982"/>
      </w:tblGrid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3 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Ефремовский сельский округ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3 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3 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3 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3 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Кемеңгер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3 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3 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3 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3 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 сельский округ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3 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3 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3 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3 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Павлодарского районного маслихата Павлодарской области от 21.04.2021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3/28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