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91d" w14:textId="2496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марта 2019 года № 50/227. Зарегистрировано Департаментом юстиции Павлодарской области 14 марта 2019 года № 6270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Павлодарского района Павлодарской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58/255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