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37ee" w14:textId="ac53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"Жанатай" Коктубекского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Коктубекского сельского округа Майского района Павлодарской области от 27 июня 2019 года № 1. Зарегистрировано Департаментом юстиции Павлодарской области 1 июля 2019 года № 6455. Утратило силу решением акима Коктубекского сельского округа Майского района Павлодарской области от 20 ноября 2019 года № 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Коктубекского сельского округа Майского района Павлодарской области от 20.11.2019 № 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Коктубекского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ринопневмонии лошадей установить ограничительные мероприятия на территории крестьянского хозяйства "Жанатай", расположенного в Коктубекском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Майского района" (по согласованию) принять необходимые меры,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Коктубекского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"25"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"25"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