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8e38" w14:textId="1b08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25 декабря 2018 года № 1/40 "О Майском районном бюджете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5 декабря 2019 года № 3/54. Зарегистрировано Департаментом юстиции Павлодарской области 11 декабря 2019 года № 6658.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25 декабря 2018 года № 1/40 "О Майском районном бюджете на 2019 - 2021 годы" (зарегистрированное в Реестре государственной регистрации нормативных правовых актов за № 6200, опубликованное 10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"7119263" заменить цифрами "6589253";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"536094" заменить цифрами "556124";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"11719" заменить цифрами "12219";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"1750" заменить цифрами "4245";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"6569700" заменить цифрами "6016665";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"7147016" заменить цифрами "6617006";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"31350" заменить цифрами "32751";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"56813" заменить цифрами "58214";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"-59103" заменить цифрами "-60504";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"59103" заменить цифрами "60504";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"23176" заменить цифрами "22176";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"1627" заменить цифрами "1512";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Сембин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2019 года № 3/54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1/40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бюджета, а также содержащимися и финансируемыми из бюджета (сметы расходов)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Казахстан, за исключением поступлений от организаций нефтяного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6016664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