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2cf" w14:textId="d872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28 декабря 2018 года № 1/41 "О бюджете Коктубекского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июля 2019 года № 2/51. Зарегистрировано Департаментом юстиции Павлодарской области 24 июля 2019 года № 6485.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28 декабря 2018 года № 1/41 "О бюджете Коктубекского сельского округа на 2019 - 2021 годы" (зарегистрированное в Реестре государственной регистрации нормативных правовых актов за № 6226, опубликованное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"150010" заменить цифрами "165694";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"135509" заменить цифрами "151193";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"150010" заменить цифрами "168323";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цифрой "-2629";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цифрой "2629";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целевые текущие трансферты бюджету Коктубекского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детям из малообеспеченных и многодетных семей для организации питания государственного казенного коммунального предприятия "Ясли-сад "Акбота" аппарата акима Коктубекского селького округа, акимата Майского района – 3806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населенного пункта – 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летнего водопровода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текущего и капитального характера государственного органа – 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детской площадки – 2607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2/51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