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5392" w14:textId="c26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проведения встреч с избирателями на территории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8 мая 2019 года № 125/5. Зарегистрировано Департаментом юстиции Павлодарской области 8 мая 2019 года № 6357. Утратило силу постановлением акимата Майского района Павлодарской области от 9 декабря 2020 года № 311/12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09.12.2020 № 311/12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Майского района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проведения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17 июня 2013 года № 173/6 "Об определении мест для размещения агитационных печатных материалов и помещений для проведения публичных предвыборных мероприятий" (зарегистрированное в Реестре государственной регистрации нормативных правовых актов за № 3557, опубликованное 06 июля 2013 года в районной газете "Шамшырақ").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Майского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В. Кишкеналина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"8"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№ 125/5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мая 2019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948"/>
        <w:gridCol w:w="7741"/>
        <w:gridCol w:w="1180"/>
      </w:tblGrid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материалов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стендов, тумб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А.Молдагуловой, 6 (около здания государственного учреждения "Акшиманская основная средняя школа");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8 (около здания государственного коммунального казенного предприятия "Акшиманский сельский клуб");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4 (около здания государственного учреждения "Акжарская средняя общеобразовательная школа");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 (около здания государственного коммунального казенного предприятия "Акжарский сельский клуб");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13 (около здания государственного учреждения "Аппарат акима Майского 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 (около здания государственного учреждения "Майская средняя общеобразовательная школа");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19 (около здания государственного коммунального казенного предприятия "Майский сельский клуб");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Енбекши Майского сельского округа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Иртышская, 8;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13 (около здания государственного коммунального казенного предприятия "Каратерекский сельский дом культуры");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Джамбула и Кунанбаева;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ХасенаСейтказина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Хасена Сейтказина, 9/2;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Б.Момышұлы, 20 (около здания государственного учреждения "Майтубекская средняя общеобразовательная школа");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Б.Момышұлы, 7 (около здания государственного коммунального казенного предприятия "Майтубекский сельский клуб");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М.Ауезова, 1 (около здания государственного учреждения "Казахстанская основная средняя школа");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Кажкенова, 11 (около здания государственного коммунального казенного предприятия "Жумыскерский сельский клуб");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 около здания государственного учреждения "Казанская средняя общеобразовательная школа");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 (около здания сельской врачебной амбулатории);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Октябрь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1(около здания мини-центра при государственном учреждении "Сатинская средняя общеобразовательная школа");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Исатаева, 5 (около здания сельского медицинского пункта);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Исатаева, 13 (около здания государственного коммунального казенного предприятия "Сатинский сельский дом культуры");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 (около здания государственного учреждения "Сатинская средняя общеобразовательная школа");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 (около здания государственного коммунального казенного предприятия "Малайсаринский сельский дом культуры");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6 (около здания сельской врачебной амбулатории);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14 (около здания государственного учреждения "Малайсаринская средняя общеобразовательная школа");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Малайсаринского сельского округа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Аксарай, 18;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15 (около здания государственного учреждения "Кентубекская средняя общеобразовательная школа");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Махмета Каирбаева (на автобусной остановке);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10 (около здания детского сада государственного коммунального казенного предприятия "Ясли-сад "Қарлығаш"");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Кентубекского сельского округа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Жалтыр, 1;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 Кентубекского сельского округа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Карабулак, 3;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Муратбаева, 5 (около здания коммунального государственного казенного предприятия "Майский аграрно-технический колледж");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Сейфуллина, 12 (около здания государственного учреждения "Средняя общеобразовательная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Е. Мукашева");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14 (около здания коммунального государственного учреждения "Центр занятости населения Майского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12 (около здания центральной районной больницы);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49 (около здания коммунального государственного учреждения "Детско-юношеская спортивная школа");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стендов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Белогорский ХПП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2;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Батаева, 3 (около здания государственного коммунального казенного предприятия "Бозшинский сельский дом культуры);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Балкенова, 16 (около здания государственного коммунального казенного предприятия "Баскольский сельский дом культуры");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14 (около здания государственного учреждения "Средняя общеобразовательная школа-лицей имени Амангельды Иманова");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Аушаихова, 14 (около здания государственного коммунального казенного предприятия "Жанатлекский сельский дом культуры").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№ 125/5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мая 2019 года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кандидатами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1979"/>
        <w:gridCol w:w="7251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помещения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"Акшиманский сельский клуб"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"Акжарский сельский клуб"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"Майский сельский клуб"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"Каратерекский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"Майтубекский сельский клуб"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"Жумыскерский сельский клуб"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"Сатинский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"Малайсаринский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"Культурно-досуговый центр Майского района"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"Баскольский сельский дом культуры"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