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445f" w14:textId="6634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Майскому району на основании геоботанического обследования пастбищ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26 февраля 2019 года № 49/2. Зарегистрировано Департаментом юстиции Павлодарской области 13 марта 2019 года № 6269. Утратило силу постановлением акимата Майского района Павлодарской области от 29 мая 2025 года № 128/5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Майского района Павлодарской области от 29.05.2025 № 128/5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Наименование - в редакции постановления акимата Майского района Павлодарской области от 05.07.2019 </w:t>
      </w:r>
      <w:r>
        <w:rPr>
          <w:rFonts w:ascii="Times New Roman"/>
          <w:b w:val="false"/>
          <w:i w:val="false"/>
          <w:color w:val="000000"/>
          <w:sz w:val="28"/>
        </w:rPr>
        <w:t>№ 177/7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3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пастбищах",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по Майскому району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 от "26"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2019 года № 49/2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Майскому району</w:t>
      </w:r>
      <w:r>
        <w:br/>
      </w:r>
      <w:r>
        <w:rPr>
          <w:rFonts w:ascii="Times New Roman"/>
          <w:b/>
          <w:i w:val="false"/>
          <w:color w:val="000000"/>
        </w:rPr>
        <w:t>на основании геоботанического обследования пастбищ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Майского района Павлодарской области от 05.07.2019 </w:t>
      </w:r>
      <w:r>
        <w:rPr>
          <w:rFonts w:ascii="Times New Roman"/>
          <w:b w:val="false"/>
          <w:i w:val="false"/>
          <w:color w:val="ff0000"/>
          <w:sz w:val="28"/>
        </w:rPr>
        <w:t>№ 177/7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6073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