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cd3f" w14:textId="cfdc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16 августа 2019 года № 1-03/192. Зарегистрировано Департаментом юстиции Павлодарской области 21 августа 2019 года № 6510.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акимат района Аққулы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района Аққулы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25 июня 2015 года № 145/6 "Об утверждении схем и порядка перевозки в общеобразовательные школы детей, проживающих в отдаленных населенных пунктах Лебяжинского района" (зарегистрированное в Реестре государственной регистрации нормативных правовых актов за № 4615, опубликованное 25 июля 2015 года в районной газете "Аққу үні - Вести Акку").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23 октября 2015 года № 238/10 "О внесении изменения в постановление акимата Лебяжинского района от 25 июня 2015 года № 145/6 "Об утверждении схем и порядка перевозки в общеобразовательные школы детей, проживающих в отдаленных населенных пунктах Лебяжинского района" (зарегистрированное в Реестре государственной регистрации нормативных правовых актов за № 4796, опубликованное 23 ноября 2015 года в информационно - 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Аққулы Тастамбекова Р. 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"16"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1-03/192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Жамбылскую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 xml:space="preserve">школу, проживающих в селах Айтей и Жанатан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469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"16"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1-03/192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основную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 xml:space="preserve">школу имени Абая, проживающих в селе Шамши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"16"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1-03/192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Потанинскую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Шамши Республиканская трасса Омск – Майкапшагай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района Аққулы Павлодарской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1-03/155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"16"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1-03/192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Аққулы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района Аққулы Павлодарской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1-03/34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района Аққулы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определяет порядок перевозки в общеобразовательные школы детей, проживающих в отдаленных населенных пунктах района Аққулы.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Наружная мойка кузова проводится после окончания смены.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 (далее - организации образования).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 их заменяющими.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возрасте не менее двадцати пяти лет, имеющие водительское удостоверение соответствующей категории и стаж работы водителем не менее пяти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перевозки детей не допускаются водители: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прошедшие предрейсовое и послерейсовое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Водителю при перевозке детей не позволяется: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по перевозкам в общеобразовательные школы детей, проживающих в отдаленных населенных пунктах района Аққулы,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