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d602d" w14:textId="47d60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района Аққулы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Аққулы Павлодарской области от 26 июня 2019 года № 1-03/160. Зарегистрировано Департаментом юстиции Павлодарской области 1 июля 2019 года № 6456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августа 2018 года № 724 "О переименовании Качирского, Лебяжинского районов Павлодарской области", акимат района Аққулы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района Аққулы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Әметова Қ. Қ.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 "26"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1-03/160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</w:t>
      </w:r>
      <w:r>
        <w:br/>
      </w:r>
      <w:r>
        <w:rPr>
          <w:rFonts w:ascii="Times New Roman"/>
          <w:b/>
          <w:i w:val="false"/>
          <w:color w:val="000000"/>
        </w:rPr>
        <w:t>постановлений акимата района Аққулы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Лебяжинского района от 15 марта 2016 года № 53/3 "Об определении для заказчиков единого организатора государственных закупок и определении бюджетных программ и товаров, работ, услуг, по которым организация и проведение государственных закупок выполняется единым организатором" (зарегистрировано в Реестре государственной регистрации нормативных правовых актов за № 5012, опубликовано 02 апреля 2016 года в районной газете "Аққу үні" - "Вести Акку").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Лебяжинского района от 08 августа 2016 года № 164/8 "О внесении дополнения в постановление акимата Лебяжинского района от 15 марта 2016 года № 53/3 "Об определении для заказчиков единого организатора государственных закупок и определении бюджетных программ и товаров, работ, услуг, по которым организация и проведение государственных закупок выполняется единым организатором" (зарегистрировано в Реестре государственной регистрации нормативных правовых актов за № 5211, опубликовано 23 августа 2016 года в информационно-правовой системе "Әділет").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Лебяжинского района от 20 января 2017 года № 1-12/5 "О внесении изменения в постановление акимата Лебяжинского района от 15 марта 2016 года № 53/3 "Об определении для заказчиков единого организатора государственных закупок и определении бюджетных программ и товаров, работ, услуг, по которым организация и проведение государственных закупок выполняется единым организатором" (зарегистрировано в Реестре государственной регистрации нормативных правовых актов за № 5358, опубликовано 10 февраля 2017 года в Эталонном контрольном банке нормативных правовых актов Республики Казахстан в электронном виде).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Аққулы от 13 декабря 2018 года № 1-03/327 "О внесении изменений в постановление акимата Лебяжинского района от 15 марта 2016 года № 53/3 "Об определении для заказчиков единого организатора государственных закупок и определении бюджетных программ и товаров, работ, услуг, по которым организация и проведение государственных закупок выполняется единым организатором" (зарегистрировано в Реестре государственной регистрации нормативных правовых актов за № 6176, опубликовано 03 января 2019 года в Эталонном контрольном банке нормативных правовых актов Республики Казахстан в электронном виде).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