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60e2" w14:textId="c106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районе Аққулы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24 июня 2019 года № 1-03/154. Зарегистрировано Департаментом юстиции Павлодарской области 26 июня 2019 года № 6448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29 апреля 2010 года "О профилактике правонарушений",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района Аққулы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районе Аққулы,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полиции района Аққулы Департамента полиции Павлодарской области Министерства внутренних дел Республики Казахстан" (по согласованию) обеспечить проведение соответствующих мероприятий в целях реализации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Аққулы от 21 января 2019 года № 1-03/16 "Об определении видов и порядка поощрений, а также размера денежного вознаграждения граждан, участвующих в обеспечении общественного порядка в районе Аққулы" (зарегистрировано в Реестре государственной регистрации нормативных правовых актов за № 6245, опубликовано 30 января 2019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Аққулы Кобайдарова Т. 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полиции района Аққулы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Бодиев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"24" июня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"24"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1-03/154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</w:t>
      </w:r>
      <w:r>
        <w:br/>
      </w:r>
      <w:r>
        <w:rPr>
          <w:rFonts w:ascii="Times New Roman"/>
          <w:b/>
          <w:i w:val="false"/>
          <w:color w:val="000000"/>
        </w:rPr>
        <w:t>участвующих в обеспечении общественного порядка в районе Аққулы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поощрений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почетная грамота;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благодарственное письмо;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денежное вознаграждение;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ценный подарок.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поощрений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вопросы поощрения граждан, участвующих в охране общественного порядка, рассматриваются районной комиссией по поощрению граждан, участвующих в охране общественного порядка (далее - Комиссия);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(ходатайство) о поощрении граждан, принимающих активное участие в охране общественного порядка, вносится на рассмотрение Комиссии государственным учреждением "Отдел полиции района Аққулы Департамента полиции Павлодарской области Министерства внутренних дел Республики Казахстан" (далее - ОП района Аққулы);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основанием для поощрения является решение, принимаемое Комиссией;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выплата денежного вознаграждения и приобретение ценного подарка производится ОП района Аққулы за счет средств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поощрение граждан за вклад в обеспечение общественного порядка осуществляется ОП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Размер денежного вознаграждения и стоимость ценного подарка не должны превышать 10-кратного месячного расчетного показателя.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