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29a8" w14:textId="8db2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19 июня 2019 года № 207/42. Зарегистрировано Департаментом юстиции Павлодарской области 21 июня 2019 года № 6434. Утратило силу решением маслихата района Аққулы Павлодарской области от 21 сентября 2022 года № 98/20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Аққулы Павлодарской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98/20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в соответствии земельным законодательством Республики Казахстан земли сельскохозяйственного назначения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земельным законодательством Республики Казахстан земли сельскохозяйственного назначения района Аққулы.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27 июля 2016 года № 24/6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Лебяжинского района Павлодарской области" (зарегистрированное в Реестре государственной регистрации нормативных правовых актов за № 5223, опубликованное 1 сентября 2016 года в информационно - 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аграрного сектора, экологии, энергетики, транспорта и связи.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пункт 2 настоящего решения действует до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