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19d" w14:textId="7e2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8 апреля 2019 года № 196/39. Зарегистрировано Департаментом юстиции Павлодарской области 15 апреля 2019 года № 6304. Утратило силу решением маслихата района Аққулы Павлодарской области от 12 сентября 2023 года № 35/7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12.09.2023 № </w:t>
      </w:r>
      <w:r>
        <w:rPr>
          <w:rFonts w:ascii="Times New Roman"/>
          <w:b w:val="false"/>
          <w:i w:val="false"/>
          <w:color w:val="ff0000"/>
          <w:sz w:val="28"/>
        </w:rPr>
        <w:t>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района Аққулы (далее -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23 апреля 2018 года № 127/25 "Об утверждении Регламента собрания местного сообщества Лебяжинского сельского округа Лебяжинского района" (зарегистрированное в Реестре государственной регистрации нормативных правовых актов за № 5970, опубликованное 16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- 6), пункта 4 Регламента, которые вводятся в действие для сельских округов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собрания местного сообщества сельских округов района Аққулы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Настоящий регламент собрания местного сообщества сельских округов района Аққулы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"Об утверждении Типового регламента собрания местного сообщества".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Аққулы Павлодарской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представленных акимом района Аққулы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Аққулы Павлодарской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по средствам размещения объявления в районную газету "Вести Аққулы",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Аққулы Павлодарской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 Аққулы.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Аққулы Павлодарской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маслихата района Аққулы Павлодарской области от 06.09.2021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