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70b9" w14:textId="7457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8 апреля 2019 года № 198/39. Зарегистрировано Департаментом юстиции Павлодарской области 11 апреля 2019 года № 6294.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маслихат района Аққулы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27 марта 2018 года № 148/24 "Об утверждении методики оценки деятельности административных государственных служащих корпуса "Б" государственного учреждения "Аппарат маслихата Лебяжинского района" (зарегистрированное в Реестре государственной регистрации нормативных правовых актов за № 5950, опубликованное 20 апреля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района Аққулы.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Аққулы"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района Аққулы Павлодарской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Аққулы"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Аққулы" (далее – руководитель аппарата маслихата района Аққулы и служащие корпуса "Б").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маслихата района Аққулы",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района Аққулы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района Аққулы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района Аққулы и направленные на повышение эффективности деятельности государственного учреждения "Аппарат маслихата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Подпункт 12) действовал до 31.08.2023 в соответствии с пунктом 2 решения маслихата района Аққулы Павлодарской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34 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пунктом 2 решения маслихата района Аққулы Павлодарской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34/7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маслихата района Аққулы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маслихата района Аққулы"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службы управления персоналом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сотруднику службы управления персоналом и участникам калибровочных сессий.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района Аққулы по достижению КЦИ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района Аққулы осуществляется на основе оценки достижения КЦИ.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аппарата маслихата района Аққулы,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района Аққулы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учреждения "Аппарат маслихата района Аққулы".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маслихата района Аққулы", непосредственно влияющего на достижение КЦИ.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маслихата района Аққулы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района Аққулы по форме, согласно приложению 4 к Типовой методике посредством информационной системы, функционирующей в государственном учреждении "Аппарат маслихата района Аққулы"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района Аққулы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 района Аққулы: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маслихата района Аққулы"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6 - действовала до 31.08.2023 в соответствии с пунктом 2 решения маслихата района Аққулы Павлодарской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34/7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