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a5d2" w14:textId="5d8a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Аққулы в 2019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18 февраля 2019 года № 192/38. Зарегистрировано Департаментом юстиции Павлодарской области 28 февраля 2019 года № 6260.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Аққулы, подъемное пособие в сумме, равной стократному месячному расчетному показателю.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района Аққулы Павлодарской области от 15.08.2019 </w:t>
      </w:r>
      <w:r>
        <w:rPr>
          <w:rFonts w:ascii="Times New Roman"/>
          <w:b w:val="false"/>
          <w:i w:val="false"/>
          <w:color w:val="000000"/>
          <w:sz w:val="28"/>
        </w:rPr>
        <w:t>№ 214/44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Аққулы,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Аққулы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