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a030" w14:textId="d34a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Лебяжинского района от 7 ноября 2016 года № 262/11 "Об установлении квоты рабочих мест для инвалидов по Лебяжинскому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4 февраля 2019 года № 1-03/22. Зарегистрировано Департаментом юстиции Павлодарской области 7 февраля 2019 года № 6247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района Аққулы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7 ноября 2016 года № 262/11 "Об установлении квоты рабочих мест для инвалидов по Лебяжинскому району" (зарегистрировано в Реестре государственной регистрации нормативных правовых актов за № 5267, опубликовано 23 ноября 2016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Касымову А. 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