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4102" w14:textId="8094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Воскресенка Воскресенского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Воскресенского сельского округа района Тереңкөл Павлодарской области от 19 марта 2019 года № 1-03/02. Зарегистрировано Департаментом юстиции Павлодарской области 1 апреля 2019 года № 6281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Воскресенка Воскресенского сельского округа и на основании заключения областной ономастической комиссии от 23 мая 2018 года аким Воскресенского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Воскресенка Воскресенского сельского округа района Тереңкөл улицу "70 лет Октября" на улицу "Асар".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Воскресенского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Жаркина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