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ce7" w14:textId="c83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Федоровского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района Тереңкөл Павлодарской области от 2 августа 2019 года № 3. Зарегистрировано Департаментом юстиции Павлодарской области 7 августа 2019 года № 6495.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Федоровского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Федоровского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2019 года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Федоровского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