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22a8" w14:textId="cba2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села Кызылтан Байконысского сельского округа района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Байконысского сельского округа района Тереңкөл Павлодарской области от 19 августа 2019 года № 6. Зарегистрировано Департаментом юстиции Павлодарской области 23 августа 2019 года № 6513.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Байконысского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села Кызылтан Байконысского сельского округа района Тереңкөл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2019 года № 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Байконысского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водопровода и водопроводных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округ, село Кызылтан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