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b42" w14:textId="279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Песчанского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района Тереңкөл Павлодарской области от 12 сентября 2019 года № 11. Зарегистрировано Департаментом юстиции Павлодарской области 24 сентября 2019 года № 6547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Песчанского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Песчанского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сентября 2019 года №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115"/>
        <w:gridCol w:w="1124"/>
        <w:gridCol w:w="100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"КазТрансОйл"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кабельной линии - 0,4 киловатт станции катодной защиты № 32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Песчанского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