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443dd" w14:textId="61443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на территории Берегового сельского округа района Тереңкөл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Берегового сельского округа района Тереңкөл Павлодарской области от 24 октября 2019 года № 17. Зарегистрировано Департаментом юстиции Павлодарской области 5 ноября 2019 года № 6594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1-1) </w:t>
      </w:r>
      <w:r>
        <w:rPr>
          <w:rFonts w:ascii="Times New Roman"/>
          <w:b w:val="false"/>
          <w:i w:val="false"/>
          <w:color w:val="000000"/>
          <w:sz w:val="28"/>
        </w:rPr>
        <w:t>статьи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Земельного кодекса Республики Казахстан от 20 июня 2003 года, подпунктом 6)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 Берегового сельского округа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публичный сервитут на территории Берегового сельского округа района Тереңкөл без изъятия земельных участков у землепользователей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Берегового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Куланбаев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Берегового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"24" октября 2019 года № 17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9"/>
        <w:gridCol w:w="1455"/>
        <w:gridCol w:w="2671"/>
        <w:gridCol w:w="4866"/>
        <w:gridCol w:w="1329"/>
        <w:gridCol w:w="1190"/>
      </w:tblGrid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Пользователь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гектар</w:t>
            </w:r>
          </w:p>
        </w:tc>
        <w:tc>
          <w:tcPr>
            <w:tcW w:w="4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Целевое назначение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эксплуатации (лет)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 земельного участка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"КазТрансОйл"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0,0957</w:t>
            </w:r>
          </w:p>
        </w:tc>
        <w:tc>
          <w:tcPr>
            <w:tcW w:w="4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обслуживания кабельной линии - 0,4 киловатт станции катодной защиты № 30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Берегового сельского округа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