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a30a" w14:textId="8c2a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Тереңкөл от 28 декабря 2018 года № 2/40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Тереңкөл на 2019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15 августа 2019 года № 2/48. Зарегистрировано Департаментом юстиции Павлодарской области 20 августа 2019 года № 6509.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маслихат района Тереңкөл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от 28 декабря 2018 года № 2/40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Тереңкөл на 2019 год" (зарегистрированное в Реестре государственной регистрации нормативных правовых актов за № 6228, опубликованное 22 января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"семидесятикратному" заменить словом "стократному".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маслихата района Тереңкөл по социальной сфере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