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3fe8" w14:textId="168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Тереңкөл от 24 декабря 2018 года № 2/38 "О бюджете района Тереңкөл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июля 2019 года № 3/47. Зарегистрировано Департаментом юстиции Павлодарской области 19 июля 2019 года № 6484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24 декабря 2018 года № 2/38 "О бюджете района Тереңкөл на 2019 - 2021 годы" (зарегистрированное в Реестре государственной регистрации нормативных правовых актов за № 6193,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"5 098 845" заменить цифрами "5 654 486";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"568 200" заменить цифрами "603 938";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"5 669" заменить цифрами "4 431";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"4 518 371" заменить цифрами "5 039 512";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"5 132 359" заменить цифрами "5 688 000";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", в связи с изменением размера минимальной заработной 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"26 663" заменить цифрами "49 366";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среднего ремонта тротуаров в Теренкольском сельском округе в сумме 77 058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обелиска "Славы" в Песчанском сельском округе в сумме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детей дошкольных организаций из многодетных и малообеспеченных семей в сумме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3 325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