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c359" w14:textId="07ec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13 июня 2019 года № 6/45. Зарегистрировано Департаментом юстиции Павлодарской области 26 июня 2019 года № 6449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Тереңкөл".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июля 2018 года № 4/31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Качирского района" (зарегистрированное в Реестре государственной регистрации нормативных правовых актов за № 6036, опубликованное 13 августа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района Тереңкөл.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 № 6/45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маслихата района Тереңкөл"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Тереңкөл Павлодарской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Тереңкөл"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аппарата маслихата района Тереңкөл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 государственного органа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