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af0d" w14:textId="de5a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организациях района Тереңкөл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Тереңкөл Павлодарской области от 6 мая 2019 года № 141/2. Зарегистрировано Департаментом юстиции Павлодарской области 6 мая 2019 года № 6349.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района Тереңкөл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организациях района Тереңкөл на 2019 год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Тереңкөл Ибраеву Р. К.</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района Тереңкөл</w:t>
            </w:r>
            <w:r>
              <w:br/>
            </w:r>
            <w:r>
              <w:rPr>
                <w:rFonts w:ascii="Times New Roman"/>
                <w:b w:val="false"/>
                <w:i w:val="false"/>
                <w:color w:val="000000"/>
                <w:sz w:val="20"/>
              </w:rPr>
              <w:t>от "6" мая 2019 года № 141/2</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w:t>
      </w:r>
      <w:r>
        <w:br/>
      </w:r>
      <w:r>
        <w:rPr>
          <w:rFonts w:ascii="Times New Roman"/>
          <w:b/>
          <w:i w:val="false"/>
          <w:color w:val="000000"/>
        </w:rPr>
        <w:t>на учете службы пробации, в организациях района Тереңкөл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"Максимо-Горьковское учреждение по охране лесов и животного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"Бастау" акимата Качирского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"Больница района Тереңкөл" управления здравоохранения Павлодарской области, акимата Павлодарской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"Ивановское"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"Песчанский ремонтно-механический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"Агро-Даму"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