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41d8" w14:textId="4b14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14 февраля 2019 года № 59/1. Зарегистрировано Департаментом юстиции Павлодарской области 20 февраля 2019 года № 6255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 мая 2018 года № 157/4 "Об утверждении методики оценки деятельности административных государственных служащих корпуса "Б" исполнительных органов акимата Качирского района" (зарегистрированное в Реестре государственной регистрации нормативных правовых актов за № 5977, опубликованное 25 мая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Тереңкөл Муканова Р.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2019 года № 59/1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исполнительных органов акимата района Тереңкөл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района Тереңкөл Павлодарской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187/5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района Тереңкөл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аппарата акима района Тереңкөл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 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