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dd18" w14:textId="2e1d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9 января 2019 года № 3. Зарегистрировано Департаментом юстиции Павлодарской области 21 января 2019 года № 6241. Утратило силу постановлением акимата района Тереңкөл Павлодарской области от 14 августа 2020 года № 201/1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14.08.2020 № 201/1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Тереңкөл,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Качирского района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Тереңкөл Муканова Р.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Качирского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2019 года № 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граждан, участвующих в обеспечении общественного порядка в районе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Качирского района Департамента полиции Павлодарской области Министерства внутренних дел Республики Казахстан" (далее – ОП Качирского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Качирского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района Тереңкөл, благодарственного письма акима района Тереңкөл, денежного вознаграждения, ценного подарка гражданам за вклад в обеспечение общественного порядка осуществляется ОП Качирского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