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039a" w14:textId="69a0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Кызылкак Коскольского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Коскольского сельского округа Иртышского района Павлодарской области от 10 октября 2019 года № 1-22-2. Зарегистрировано Департаментом юстиции Павлодарской области 14 октября 2019 года № 6569. Утратило силу решением акима Коскольского сельского округа Иртышского района Павлодарской области от 11 декабря 2019 года № 1-22-3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Коскольского сельского округа Иртышского района Павлодарской области от 11.12.2019 № 1-22-3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Иртышской районной территориальной инспекции Комитета ветеринарного контроля и надзора Министерства сельского хозяйства Республики Казахстан от 14 августа 2019 года № 2, аким Коскольского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Кызылкак Коскольского сельского округа Иртышского района в связи с выявлением заболевания инфекционного ринотрахеита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Кажахатов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"Иртышская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"9" октября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