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8cc6" w14:textId="1dc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Мира села Амангельды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Амангельды Иртышского района Павлодарской области от 28 февраля 2019 года № 1-03/01. Зарегистрировано Департаментом юстиции Павлодарской области 1 марта 2019 года № 6262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Амангельды Иртышского района и на основании заключения областной ономастической комиссии от 23 мая 2018 года, аким села Амангельды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"Мира" на улицу "Бейбітшілік" в селе Амангельды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