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1ca" w14:textId="d78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Голубовка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Голубовка Иртышского района Павлодарской области от 7 октября 2019 года № 1-19-1. Зарегистрировано Департаментом юстиции Павлодарской области 11 октября 2019 года № 6568. Утратило силу решением акима села Голубовка Иртышского района Павлодарской области от 3 декабря 2019 года № 1-19-2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Голубовка Иртышского района Павлодарской области от 03.12.2019 № 1-19-2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Иртышской районной территориальной инспекции Комитета ветеринарного контроля и надзора Министерства сельского хозяйства Республики Казахстан от 14 августа 2019 года за №1, аким села Голубовка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Голубовка Иртышского района в связи с выявлением заболевания инфекционного ринотрахеита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"Иртышская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"2"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