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40e59" w14:textId="cc40e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Иртышском районном бюджете на 2020 - 2022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25 декабря 2019 года № 212-50-6. Зарегистрировано Департаментом юстиции Павлодарской области 27 декабря 2019 года № 6689.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Иртышский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Иртышский районный бюджет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7075756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607170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6455153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8257487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48835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63624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14789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-1230566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1230566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Иртышского района Павлодарской области от 27.11.2020 </w:t>
      </w:r>
      <w:r>
        <w:rPr>
          <w:rFonts w:ascii="Times New Roman"/>
          <w:b w:val="false"/>
          <w:i w:val="false"/>
          <w:color w:val="000000"/>
          <w:sz w:val="28"/>
        </w:rPr>
        <w:t>№ 256-59-6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Предусмотреть в Иртышском районном бюджете на 2020 год объем субвенции, передаваемой из областного бюджета в сумме 4117316 тысяч тенге.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2020 год объемы субвенций передаваемых из районного бюджета в бюджеты сел и сельских округов Иртышского района в общей сумме 480928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Агашорынский сельский округ – 22871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Амангельдинский сельский округ – 22532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Байзаковский сельский округ – 21876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Голубовка – 18667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Иртышск – 217666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Каракудукский сельский округ – 17035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Коскольский сельский округ – 20818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65148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Майконыр – 15084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Панфиловский сельский округ – 22414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Северный сельский округ – 21429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Селетинский сельский округ – 15388 тысяч тенге.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2021 год объемы субвенций передаваемых из районного бюджета в бюджеты сел и сельских округов Иртышского района в общей сумме 528602 тысячи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Агашорынский сельский округ – 18493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Амангельдинский сельский округ – 20602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Байзаковский сельский округ – 19042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Голубовка – 17162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Иртышск – 288493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Каракудукский сельский округ – 14319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Коскольский сельский округ – 18666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63522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Майконыр – 15226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Панфиловский сельский округ – 18767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Северный сельский округ – 19556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Селетинский сельский округ – 14754 тысячи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2022 год объемы субвенций передаваемых из районного бюджета в бюджеты сел и сельских округов Иртышского района в общей сумме 566659 тысячи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Агашорынский сельский округ – 19569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Амангельдинский сельский округ – 21792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Байзаковский сельский округ – 20093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Голубовка – 18175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Иртышск – 311844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Каракудукский сельский округ – 15139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Коскольский сельский округ – 19739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68091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Майконыр – 16078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Панфиловский сельский округ – 19812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Северный сельский округ – 20695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Селетинский сельский округ – 15632 тысячи тенге.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целевые текущие трансферты на 2020 год бюджетам сел и сельских округов Иртышского района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43581 тысяча тенге – на приобретение школьных автотранспортных средств для подвоза учащихся;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16313 тысяч тенге – на увеличение оплаты труда педагогов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90784 тысячи тенге – на внедрение новой системы оплаты труда государственным служащим местных исполнительных органов по факторно - балльной шкале;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141458 тысяч тенге – на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1257 тысяч тенге – на обеспечение функционирования автомобильных дорог в селах и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 тысяч тенге – на расходы текущего характера в сфере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28262 тысячи тенге – на расходы капитального характера в сфере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6217 тысяч тенге – на расходы по благоустройству сельских населенных пунктов.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маслихата Иртышского района Павлодарской области от 27.11.2020 </w:t>
      </w:r>
      <w:r>
        <w:rPr>
          <w:rFonts w:ascii="Times New Roman"/>
          <w:b w:val="false"/>
          <w:i w:val="false"/>
          <w:color w:val="000000"/>
          <w:sz w:val="28"/>
        </w:rPr>
        <w:t>№ 256-59-6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Распределение указанных сумм целевых трансфертов бюджетам сел и сельских округов Иртышского района определяется на основании постановления акимата района.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на 2020 год резерв местного исполнительного органа района в сумме 12000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маслихата Иртышского района Павлодарской области от 27.11.2020 </w:t>
      </w:r>
      <w:r>
        <w:rPr>
          <w:rFonts w:ascii="Times New Roman"/>
          <w:b w:val="false"/>
          <w:i w:val="false"/>
          <w:color w:val="000000"/>
          <w:sz w:val="28"/>
        </w:rPr>
        <w:t>№ 256-59-6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местных бюджетных программ, не подлежащих секвестру в процессе исполнения районного бюджета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Контроль за исполнением настоящего решения возложить на постоянную комиссию Иртышского районного маслихата по бюджету, социальной политике и законности.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2020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Иртышского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 212-50-6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Иртышский районный бюджет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Иртышского района Павлодарской области от 07.08.2020 </w:t>
      </w:r>
      <w:r>
        <w:rPr>
          <w:rFonts w:ascii="Times New Roman"/>
          <w:b w:val="false"/>
          <w:i w:val="false"/>
          <w:color w:val="ff0000"/>
          <w:sz w:val="28"/>
        </w:rPr>
        <w:t>№ 242-56-6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физических лиц, являющихся получателями государственной адресной социальной помощи, телевизионными абонентскими приставками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жилища, инженерно-коммуникационной инфраструктуры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1230566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 212-50-6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Иртышский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 212-50-6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Иртышский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 212-50-6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районного бюджета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