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923a" w14:textId="6109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29 декабря 2018 года № 156-35-6 "О бюджете села Иртышск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4 декабря 2019 года № 208-48-6. Зарегистрировано Департаментом юстиции Павлодарской области 6 декабря 2019 года № 6650.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29 декабря 2018 года № 156-35-6 "О бюджете села Иртышск на 2019 - 2021 годы" (зарегистрированное в Реестре государственной регистрации нормативных правовых актов за № 6216, опубликованное 11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"452829" заменить цифрами "477563";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"1600" заменить цифрами "2900";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"405381" заменить цифрами "428815";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"460321" заменить цифрами "485055";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208-48-6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156-35-6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