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9de5" w14:textId="15a9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по Иртышскому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1 ноября 2019 года № 274/6. Зарегистрировано Департаментом юстиции Павлодарской области 7 ноября 2019 года № 6596.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Иртышского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w:t>
      </w:r>
    </w:p>
    <w:bookmarkEnd w:id="1"/>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организациях Иртышского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Иртышского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"1" ноября 2019 года № 274/6</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по Иртышскому району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"УРАЗБАЕВ"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"1" ноября 2019 года № 274/6</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по Иртышскому району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"Опытное хозяйство "Иртышское"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"УРАЗБАЕВ"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