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8ff8" w14:textId="0aa8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Иртышского районного маслихата от 30 апреля 2014 года № 134-30-5 "Об установлении размеров социальной помощи для отдельно взятых категорий получателей к памятным датам 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24 сентября 2019 года № 197-45-6. Зарегистрировано Департаментом юстиции Павлодарской области 14 октября 2019 года № 6572. Утратило силу решением Иртышского районного маслихата Павлодарской области от 14 декабря 2020 года № 264-60-6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Иртышского районного маслихата Павлодарской области от 14.12.2020 № 264-60-6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постановлением Правительства Республики Казахстан от 21 мая 2013 года № 504,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30 апреля 2014 года № 134-30-5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за № 3786, опубликованное 12 мая 2014 года в информационно-правовой системе "Әділет")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"150000 (сто пятьдесят тысяч)" заменить цифрами "500000 (пятьсот тысяч)".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Гунжель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"30" сентября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