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010" w14:textId="af08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16 мая 2019 года № 178-40-6. Зарегистрировано Департаментом юстиции Павлодарской области 20 мая 2019 года № 6375.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3786, опубликованное 12 мая 2014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боевых действий в Афганистане в размере 50000 (пятьдесят тысяч)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