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757" w14:textId="1eac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2018 года № 155-34-6 "Об Иртышском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мая 2019 года № 177-40-6. Зарегистрировано Департаментом юстиции Павлодарской области 17 мая 2019 года № 6369.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2018 года № 155-34-6 "Об Иртышском районном бюджете на 2019 - 2021 годы" (зарегистрированное в Реестре государственной регистрации нормативных правовых актов за № 6202,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"4492324" заменить цифрами "4522181";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"514950" заменить цифрами "505950";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"3967417" заменить цифрами "4006274";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"4492324" заменить цифрами "4525918";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"-45814" заменить цифрами "-49551";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"45814" заменить цифрами "49551";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177-40-6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177-40-6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