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67c9" w14:textId="6ad6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14 ноября 2019 года № 1-10/565. Зарегистрировано Департаментом юстиции Павлодарской области 27 декабря 2019 года № 6690.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Железинского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Железинского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23 июня 2015 года № 225/7 "Об утверждении схем и порядка перевозки в общеобразовательные школы детей, проживающих в отдаленных населенных пунктах Железинского района" (зарегистрированное в Реестре государственной регистрации нормативных правовых актов за № 4619, опубликованное 31 июля 2015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26 октября 2015 года № 334/11 "О внесении изменения в постановление акимата Железинского района от 23 июня 2015 года № 225/7 "Об утверждении схем и порядка перевозки в общеобразовательные школы детей, проживающих в отдаленных населенных пунктах Железинского района" (зарегистрированное в Реестре государственной регистрации нормативных правовых актов за № 4818, опубликованное 5 декабря 2015 года в районных газетах "Туған өлке" и "Родные просторы").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Железинского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1-10/565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Березовскую основную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селе Жолтаптык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1-10/565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Новомирскую общеобразовательную среднюю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на улице Маркатай села Церковное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1-10/565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Лесную общеобразовательную среднюю школу, проживающих</w:t>
      </w:r>
      <w:r>
        <w:br/>
      </w:r>
      <w:r>
        <w:rPr>
          <w:rFonts w:ascii="Times New Roman"/>
          <w:b/>
          <w:i w:val="false"/>
          <w:color w:val="000000"/>
        </w:rPr>
        <w:t>в селах Раздельное, Крупское, станции "Урлютюб", на улице Октябрьская села Лесное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1-10/565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Веселорощинскую общеобразовательную среднюю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на разъезде "Осенний"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1-10/565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Михайловскую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селах Петропавловка, Мынкуль, Красновка,</w:t>
      </w:r>
      <w:r>
        <w:br/>
      </w:r>
      <w:r>
        <w:rPr>
          <w:rFonts w:ascii="Times New Roman"/>
          <w:b/>
          <w:i w:val="false"/>
          <w:color w:val="000000"/>
        </w:rPr>
        <w:t>на улице Благодатненская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1-10/565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общеобразовательную среднюю школу</w:t>
      </w:r>
      <w:r>
        <w:br/>
      </w:r>
      <w:r>
        <w:rPr>
          <w:rFonts w:ascii="Times New Roman"/>
          <w:b/>
          <w:i w:val="false"/>
          <w:color w:val="000000"/>
        </w:rPr>
        <w:t>села Жаңа жұлдыз, проживающих на улицах Зеленая и Центральная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1-10/565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Железинскую общеобразовательную среднюю школу № 1,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селах Аққайың, Захаровка, Моисеевка, Пятерыжск, Береговое, Абай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1-10/565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Прииртышскую общеобразовательную среднюю школу имени</w:t>
      </w:r>
      <w:r>
        <w:br/>
      </w:r>
      <w:r>
        <w:rPr>
          <w:rFonts w:ascii="Times New Roman"/>
          <w:b/>
          <w:i w:val="false"/>
          <w:color w:val="000000"/>
        </w:rPr>
        <w:t>Т. П. Праслова, проживающих в селах Урлютюб, Груздевка, на улицах Центральная,</w:t>
      </w:r>
      <w:r>
        <w:br/>
      </w:r>
      <w:r>
        <w:rPr>
          <w:rFonts w:ascii="Times New Roman"/>
          <w:b/>
          <w:i w:val="false"/>
          <w:color w:val="000000"/>
        </w:rPr>
        <w:t>БерҰзовая села Прииртышское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1-10/565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Моисеевскую основную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Агрогородке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1-10/565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Железинского района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постановления акимата Железинского района Павлодарской области от 22.02.2024 </w:t>
      </w:r>
      <w:r>
        <w:rPr>
          <w:rFonts w:ascii="Times New Roman"/>
          <w:b w:val="false"/>
          <w:i w:val="false"/>
          <w:color w:val="ff0000"/>
          <w:sz w:val="28"/>
        </w:rPr>
        <w:t>№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Железинского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Железинского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автотранспортным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Автобусы, предназначенные для перевозки детей имеют не менее двух дверей 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детей,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Наружная мойка кузова проводится после окончания смены.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 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перевозок детей в учебные заведения (далее - организация образования)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перевозчик согласовывает с организациями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расписанием, не превышая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поездке на автобусах не допускаются дети и взрослые сопровождающие: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перевозки детей не допускаются 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 прошедшие предрейсовое и послерейсовое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Водителю автобуса при перевозке детей не позволяется: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Отношения по перевозкам в общеобразовательные школы детей, проживающих в отдаленных населенных пунктах Железинского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