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1c5b6" w14:textId="651c5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Железинского районного маслихата от 25 декабря 2018 года № 306/6 "О Железинском районном бюджете на 2019 - 2021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Железинского района Павлодарской области от 29 октября 2019 года № 380/6. Зарегистрировано Департаментом юстиции Павлодарской области 31 октября 2019 года № 6587.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Железинский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Железинского районного маслихата от 25 декабря 2018 года № 306/6 "О Железинском районном бюджете на 2019 - 2021 годы" (зарегистрированное в Реестре государственной регистрации нормативных правовых актов за № 6196, опубликованное 10 января 2019 годав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"5492220" заменить цифрами "5715771";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"650038" заменить цифрами "691385";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"3897" заменить цифрами "16865";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"2359" заменить цифрами "1044";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"4835926" заменить цифрами "5006477";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"5530609" заменить цифрами "5754158";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4) цифры "20600" заменить цифрами "2000";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 цифры "-60524" заменить цифрами "-60522";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 цифры "60524" заменить цифрами "60522";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по вопросам социально-экономического развития и бюджета маслихата Железинского района.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2019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Еремин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Железинского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Лампартер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октября 2019 года № 380/6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 № 306/6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5 715 771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5 006 477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5 006 475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5 006 475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5 754 158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2 892 743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2 477 660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2 376 231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2 348 709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 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предпринимательства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хозяйства, предпринимательства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предпринимательства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октября 2019 года № 380/6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 № 306/6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трансфертов органам местного самоуправления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/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Актауский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Башмачинский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Веселорощинский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Михайловский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Новомирский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Озерновский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Прииртышский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