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fd90" w14:textId="006f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Железинскому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Железинского района Павлодарской области от 2 октября 2019 года № 302/9. Зарегистрировано Департаментом юстиции Павлодарской области 10 октября 2019 года № 6565.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Железинского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Железинского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Железинского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c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Железинского района</w:t>
            </w:r>
            <w:r>
              <w:br/>
            </w:r>
            <w:r>
              <w:rPr>
                <w:rFonts w:ascii="Times New Roman"/>
                <w:b w:val="false"/>
                <w:i w:val="false"/>
                <w:color w:val="000000"/>
                <w:sz w:val="20"/>
              </w:rPr>
              <w:t>от "2" октября 2019 года</w:t>
            </w:r>
            <w:r>
              <w:br/>
            </w:r>
            <w:r>
              <w:rPr>
                <w:rFonts w:ascii="Times New Roman"/>
                <w:b w:val="false"/>
                <w:i w:val="false"/>
                <w:color w:val="000000"/>
                <w:sz w:val="20"/>
              </w:rPr>
              <w:t xml:space="preserve">№ 302/9 </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w:t>
      </w:r>
      <w:r>
        <w:br/>
      </w:r>
      <w:r>
        <w:rPr>
          <w:rFonts w:ascii="Times New Roman"/>
          <w:b/>
          <w:i w:val="false"/>
          <w:color w:val="000000"/>
        </w:rPr>
        <w:t>свободы по Железинскому району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"Сапро-НАТ"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