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007f" w14:textId="2f90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 в Железинском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19 июня 2019 года № 197/6. Зарегистрировано Департаментом юстиции Павлодарской области 20 июня 2019 года № 6429.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2019 год в Железинском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Кашкиров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2019 года № 197/6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на 2019 год в Железинском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аппарата акима Железинского сельского округа Железинского района, акимата Железинского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- 7763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- 9641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"Светлячок" аппарата акима Железинского сельского округа Железинского района, акимата Железинского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- 7763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- 9641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"Алакольская общеобразовательная средняя школа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- 6132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- 8610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"Ескаринская общеобразовательная средняя школа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"Екишокская основная общеобразовательная школа"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"Жолтаптыкская основная общеобразовательная школа"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"Славяновская основная общеобразовательная школа"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"Озерная основная общеобразовательная школа"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"Общеобразовательная средняя школа им.Ч. Валиханова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- 6409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"Общеобразовательная средняя школа села Жаңа жұлдыз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- 6409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- 8177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"Енбекшинская основная общеобразовательная школа"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- 6766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- 8661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"Береговая основная общеобразовательная школа"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- 3205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- 4089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"Башмачинская общеобразовательная средняя школа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- 6409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- 8177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"Железинская общеобразовательная средняя школа № 1"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- 7980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"Крупская основная общеобразовательная школа"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"Мынкульская основная общеобразовательная школа"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"Красновская начальная школа"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"Буденовская основная общеобразовательная школа"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"Кузьминская основная общеобразовательная школа"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"Абайская основная общеобразовательная школа"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"Захаровская основная общеобразовательная школа"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- 3205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- 4089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"Основная общеобразовательная школа села Аккаин"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"Пятерыжская основная общеобразовательная школа"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"Березовская основная общеобразовательная школа"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- 7922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- 9330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"Михайловская средняя общеобразовательная школа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- 7922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- 9330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"Веселорощинская общеобразовательная средняя школа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- 3205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- 4089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"Лесная общеобразовательная средняя школа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- 3205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- 4089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"Новомирская общеобразовательная средняя школа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- 7320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"Прииртышская общеобразовательная средняя школа имени Т. П. Праслова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лет- 7320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- 8425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