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5fa" w14:textId="f7e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16 мая 2019 года № 158/5. Зарегистрировано Департаментом юстиции Павлодарской области 17 мая 2019 года № 6370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Железинского района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 декабря 2011 года № 411/11 "Об определении мест для размещения агитационных печатных материалов и помещений для встреч с избирателями" (зарегистрированное в Реестре государственной регистрации нормативных правовых актов за № 12-6-127, опубликованное 16 декабря 2011 года в районной газете "Родные просторы").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26 февраля 2013 года № 70/3 "О внесении изменений в постановление акимата Железинского района от 2 декабря 2011 года № 411/11 "Об определении мест для размещения агитационных печатных материалов и помещений для встреч с избирателями" (зарегистрированное в Реестре государственной регистрации нормативных правовых актов за № 3481, опубликованное 21 марта 2013 года в районных газетах "Туған өлке" и "Родные просторы").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Железинского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158/5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410"/>
        <w:gridCol w:w="5114"/>
        <w:gridCol w:w="1088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участка, наименование населенного пункта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212, село Алаколь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10,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213, село Башмачное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Совхозный, 2,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214, село Кузьмино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28,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215, село Береговое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Береговая, 29,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216, село Абай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14,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217, село Валиханово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8,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218, село Веселая роща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219, село Дюсеке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Пришкольная, 1, стенд у бывшего задания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220, село Жанаберлык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3/2, стенд у бывшего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221, село Славяновка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Дунаева, 7,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222, село Енбекши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28-а,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223, село Железинка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59, стенд у здания районного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стенд около территории рынка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224, село Железинка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11, стенд у Автобусной остановки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стенд у входа в сквер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225, село Железинка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стенд у Автобусной остановки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226, село Аққайың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стенд у здания сельского клуба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227, село Захаровка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стенд у здания сельского клуба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228, село Моисеевка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229, село Пятерыжск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230, село Церковное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29,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231, село Жаңа жұлдыз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21,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232, село Ескара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задания сельского клуба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233, село Екишок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Бірлік, 12, стенд у здания школы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234, село Михайловка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Суворова, 19,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235, село Петропавловка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236, село Красновка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237, село Мынкуль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1,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Избирательный участок № 238, село Озерное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5,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241, село Лесное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242, село Крупское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9,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243, село Раздельное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Раздельная, 40,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245, село Прииртышск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27, стенд у здания сельского Дома культуры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246, село Урлютюб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3, стенд у здания медицинского пункта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248, село Груздевка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249, село Актау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,1,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Избирательный участок № 250, село Жолтаптык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17, стенд у здания школы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251, село Железинка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Космонавтов, стенд у здания Народного банка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стенд у здания общеобразовательной средней школы № 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158/5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1763"/>
        <w:gridCol w:w="7801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улица Целинная 10,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Актау, улица Спортивная 1, Березовская общеобразовательная основная школа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Башмачное, улица переулок Совхозный 2,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 роща, улица Абая 9,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Енбекши, улица Абая 28-а,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 улица Тәуелсіздік 59, районный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жұлдыз, улица Юбилейная 21,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Дружбы 1,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Суворова 19,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Церковное, улица Ленина 29,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Озерное, улица Кирова 5, сельский Дом культуры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Прииртышск, улица Ленина 27, сельский Дом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