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80b9" w14:textId="3018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Железинскому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Железинского района Павлодарской области от 2 мая 2019 года № 125/5. Зарегистрировано Департаментом юстиции Павлодарской области 4 мая 2019 года № 6341.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Железинского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организациях Железинского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Железинского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Железинского района</w:t>
            </w:r>
            <w:r>
              <w:br/>
            </w:r>
            <w:r>
              <w:rPr>
                <w:rFonts w:ascii="Times New Roman"/>
                <w:b w:val="false"/>
                <w:i w:val="false"/>
                <w:color w:val="000000"/>
                <w:sz w:val="20"/>
              </w:rPr>
              <w:t>от "2" мая 2019 года № 125/5</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по Железинскому району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предприятий,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"Железинский районный Дом культуры имени Кудайбергена Альсеитова"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