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3588" w14:textId="e8c3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31 января 2019 года № 23/2. Зарегистрировано Департаментом юстиции Павлодарской области 4 февраля 2019 года № 6246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Железинском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полиции Железинского района Департамента полиции Павлодарской области Министерства внутренних дел Республики Казахстан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"29"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2019 года № 23/2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Железинском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акима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 акима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Железинского района Департамента полиции Павлодарской области Министерства внутренних дел Республики Казахстан" (далее – ОП Железинского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Железинского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