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e655" w14:textId="43ce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Майкаин Баянаульского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декабря 2019 года № 304/54. Зарегистрировано Департаментом юстиции Павлодарской области 5 января 2020 года № 6702.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Баянаульского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727621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Аксанского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Бирликского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Баянаульского районного маслихата Павлодарской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346/59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Жанажольского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Жанатлекского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Каратомарского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Куркелинского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Кундыкольского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147703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Кызылтауского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26,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Сатпаевского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29,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Торайгырского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Узынбулакского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Майкаин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на 2020 год объем бюджетных субвенций, выделенных из районного бюджета бюджетам сельских округов и поселка Майкаин в общей сумме 842085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258250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30319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25482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25854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22738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22679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26146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24253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Қызылтауский сельский округ – 24849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26073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31874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23650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299918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Баянаульского районного маслихата Павлодарской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346/59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Баянаульского районного маслихата Павлодарской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Баянаульского районного маслихата Павлодарской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>21.12.2020 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