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d5e3" w14:textId="8dfd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Баянаульском районном бюджете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23 декабря 2019 года № 300/53. Зарегистрировано Департаментом юстиции Павлодарской области 25 декабря 2019 года № 6676.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Баянаульский районный бюджет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12937510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1606230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11300645тысяч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13062711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192437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-317638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317638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Баянаульского района Павлодарской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361/62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субвенций, выделенных из областного бюджета на 2020 год учесть в объеме 4559749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предусмотрены целевые текущие трансферты бюджетам сельских округов и поселка Майкаин в следующих обьемах: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6828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80000 тысяч тенге – на проведение мероприятий по освещению поселка Майкаин;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22254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13996 тысяч тенге – на приобретение школьных автотранспортных средств для подвоза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105639 тысяч тенге – на внедрение новой системы оплаты труда государственным служащим местных исполнительных органов по факторно-балльной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8878 тысяч тенге – на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организацию бесплатного подвоза учащихся до ближайшей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168960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619109 тысяч тенге – на обеспечение занятости за счет развития инфраструктуры и жилищно-коммунального хозяйства в рамках Дорожной карты занятости на 2020 - 2021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198697 тысяч тенге – на проведение мероприятий коммунального хозяйства и содержание автомобильных дорог.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Баянаульского района Павлодарской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361/62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указанных сумм целевых трансфертов бюджетам сельских округов и поселка Майкаин определяется на основании постановления акимата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на 2020 год резерв местного исполнительного органа района в сумме 54707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Баянаульского района Павлодарской области от 29.04.2020 </w:t>
      </w:r>
      <w:r>
        <w:rPr>
          <w:rFonts w:ascii="Times New Roman"/>
          <w:b w:val="false"/>
          <w:i w:val="false"/>
          <w:color w:val="000000"/>
          <w:sz w:val="28"/>
        </w:rPr>
        <w:t>№ 318/56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на 2020 год перечень местных бюджетных программ, не подлежащих секвестру в процессе исполнения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объем бюджетных субвенций, выделенных из районного бюджета бюджетам сельских округов и поселка Майкаин на 2020 год, в общей сумме 842085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258250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Аксанский сельский округ – 30319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25482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Жанажольский сельский округ – 25854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Жанатлекский сельский округ – 22738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Каратомарский сельский округ – 22679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Куркелинский сельский округ – 26146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Кундыкольский сельский округ – 24253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Қызылтауский сельский округ – 24849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сельский округ – 26073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Торайгырский сельский округ – 31874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Узынбулакский сельский округ – 23650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299918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объем бюджетных субвенций, выделенных из районного бюджета бюджетам сельских округов и поселка Майкаин на 2021 год, в общей сумме 814450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254374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Аксанский сельский округ – 28526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23423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Жанажольский сельский округ – 24482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Жанатлекский сельский округ – 20326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Каратомарский сельский округ – 21402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Куркелинский сельский округ – 23954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Кундыкольский сельский округ – 22081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Қызылтауский сельский округ – 21928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сельский округ – 23845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Торайгырский сельский округ – 30179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Узынбулакский сельский округ – 21667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298263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объем бюджетных субвенций, выделенных из районного бюджета бюджетам сельских округов и поселка Майкаин на 2022 год в общей сумме 827210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260436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Аксанский сельский округ – 29055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23651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Жанажольский сельский округ – 24916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Жанатлекский сельский округ – 20520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Каратомарский сельский округ – 21741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Куркелинский сельский округ – 24284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Кундыкольский сельский округ – 22353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Қызылтауский сельский округ – 22085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сельский округ – 24235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Торайгырский сельский округ – 30667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Узынбулакский сельский округ – 21918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301349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выполнением настоящего решения возложить на постоянную комиссию районного маслихата по вопросам социально– экономического развития, планирования бюджета и социальной политики.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Баянаульского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300/53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Баянаульского района Павлодарской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361/62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233333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300/53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300/53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117423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300/53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местных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