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2676" w14:textId="8d52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29 декабря 2018 года № 228/40 "О бюджете Баянаульского сельского округа и поселка Майкаин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декабря 2019 года № 299/53. Зарегистрировано Департаментом юстиции Павлодарской области 24 декабря 2019 года № 6671.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29 декабря 2018 года № 228/40 "О бюджете Баянаульского сельского округа и поселка Майкаин на 2019 - 2021 годы" (зарегистрированное в реестре государственной регистрации нормативных правовых актов за № 6218,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"745445" заменить цифрами "669960";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"29160" заменить цифрами "28775";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"1600" заменить цифрами "146";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"714685" заменить цифрами "641039";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"748923" заменить цифрами "673438";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"289107" заменить цифрами "336048";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"27801" заменить цифрами "25200";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"5841";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"261206" заменить цифрами "305007";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"293320" заменить цифрами "340261";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Баянаульского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299/53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299/53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