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6953" w14:textId="1ec6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Баянаульского районного маслихата от 20 июля 2016 года № 25/05 "Об утверждении Правил оказания социальной помощи, установления размеров и определения перечня отдельных категорий нуждающихся граждан Баянаульского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25 ноября 2019 года № 289/50. Зарегистрировано Департаментом юстиции Павлодарской области 29 ноября 2019 года № 6645. Утратило силу решением Баянаульского районного маслихата Павлодарской области от 22 августа 2024 года № 197/22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Баянаульского районного маслихата Павлодарской области от 22.08.2024 </w:t>
      </w:r>
      <w:r>
        <w:rPr>
          <w:rFonts w:ascii="Times New Roman"/>
          <w:b w:val="false"/>
          <w:i w:val="false"/>
          <w:color w:val="ff0000"/>
          <w:sz w:val="28"/>
        </w:rPr>
        <w:t>№ 197/22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20 июля 2016 года № 25/05 "Об утверждении Правил оказания социальной помощи, установления размеров и определения перечня отдельных категорий нуждающихся граждан Баянаульского района" (зарегистрированное в Реестре государственной регистрации нормативных правовых актов за № 5197, опубликованное 12 августа 2016 года в информационно-правовой системе "Әділет")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Баянаульского района,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"Баянаульское районное отделение департамента "Межведомственный расчетный центр социальных выплат" - филиал некоммерческого акционерного общества "Государственная корпорация "Правительство для граждан" по Павлодарской области;" заменить словами "отдел Баянаульского района по социальному обеспечению филиала некоммерческого акционерного общества "Государственная корпорация "Правительство для граждан" по Павлодарской области;";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4-7)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"6" заменить цифрой "10";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1-2)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"5" заменить цифрой "10";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1-4)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"в размере до 50000 (пятидесяти тысяч) тенге" заменить словами и цифрами "в размере 25 МРП";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4-8)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категории, указанной в подпункте 7-2) пункта 8 настоящих Правил на проезд в период получения гемодиализа в размере 15 МРП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документов, указанных в подпунктах 1), 2) пункта 15 настоящих Правил, справки - подтверждения медицинского учреждения о получении курса лечения.".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социально-экономического развития, планирования бюджета и социальной политики.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