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914c" w14:textId="0f39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29 декабря 2018 года № 228/40 "О бюджете Баянаульского сельского округа и поселка Майкаин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24 июня 2019 года № 256/46. Зарегистрировано Департаментом юстиции Павлодарской области 26 июня 2019 года № 6451.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29 декабря 2018 года № 228/40 "О бюджете Баянаульского сельского округа и поселка Майкаин на 2019 - 2021 годы" (зарегистрированное в реестре государственной регистрации нормативных правовых актов за № 6218, опубликованное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"201481" заменить цифрами "745445";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"170721" заменить цифрами "714685";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"201481" заменить цифрами "748923";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словами и цифрами "-3478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словами и цифрами "3478 тысяч тенге"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"236023" заменить цифрами "289107";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"23100" заменить цифрами "27801";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"212823" заменить цифрами "261206";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"236023" заменить цифрами "293320";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словами и цифрами "-4213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словами и цифрами "4213 тысяч тенге";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256/46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228/40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256/46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228/40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