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1293" w14:textId="1091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и переулка в селе Муткенова Муткеновского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Муткеновского сельского округа Актогайского района Павлодарской области от 25 сентября 2019 года № 2. Зарегистрировано Департаментом юстиции Павлодарской области 26 сентября 2019 года № 6551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Муткеновского сельского округа Актогайского района и на основании заключения областной ономастической комиссии от 25 октября 2017 года аким Муткеновского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переулок в cеле Муткенова Муткеновского сельского округа Актогайского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"Торговая" на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"XXII партсъезд" на улицу "Ардагер";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"Мектеп";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"40 лет Победы"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на улицу "Қазақстан";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"Молодежная", "Западная"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"Садовый" на переулок "Бірлік".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