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58c" w14:textId="1535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Жолболдинского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Жолболдинского сельского округа Актогайского района Павлодарской области от 24 июня 2019 года № 1. Зарегистрировано Департаментом юстиции Павлодарской области 4 июля 2019 года № 6467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Жолболдинского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земельного участка у землепользователей на территории Жолболдинского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Жолболдинского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Зейникабиденов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2019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1881"/>
        <w:gridCol w:w="2097"/>
        <w:gridCol w:w="1957"/>
        <w:gridCol w:w="1371"/>
        <w:gridCol w:w="1228"/>
      </w:tblGrid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- филиал Акционерного общества "Казахтелеком"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волоконно-оптических линий связи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Жолболдинского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